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Дело № 5</w:t>
      </w: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>917</w:t>
      </w:r>
      <w:r>
        <w:rPr>
          <w:rFonts w:ascii="Times New Roman" w:eastAsia="Times New Roman" w:hAnsi="Times New Roman" w:cs="Times New Roman"/>
          <w:sz w:val="25"/>
          <w:szCs w:val="25"/>
        </w:rPr>
        <w:t>-2612</w:t>
      </w:r>
      <w:r>
        <w:rPr>
          <w:rFonts w:ascii="Times New Roman" w:eastAsia="Times New Roman" w:hAnsi="Times New Roman" w:cs="Times New Roman"/>
          <w:sz w:val="25"/>
          <w:szCs w:val="25"/>
        </w:rPr>
        <w:t>/2025</w:t>
      </w:r>
    </w:p>
    <w:p>
      <w:pPr>
        <w:spacing w:before="0" w:after="0"/>
        <w:ind w:firstLine="567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86</w:t>
      </w:r>
      <w:r>
        <w:rPr>
          <w:rFonts w:ascii="Times New Roman" w:eastAsia="Times New Roman" w:hAnsi="Times New Roman" w:cs="Times New Roman"/>
          <w:sz w:val="25"/>
          <w:szCs w:val="25"/>
        </w:rPr>
        <w:t>MS</w:t>
      </w:r>
      <w:r>
        <w:rPr>
          <w:rFonts w:ascii="Times New Roman" w:eastAsia="Times New Roman" w:hAnsi="Times New Roman" w:cs="Times New Roman"/>
          <w:sz w:val="25"/>
          <w:szCs w:val="25"/>
        </w:rPr>
        <w:t>0067-01-2025-004073-51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</w:t>
      </w:r>
    </w:p>
    <w:p>
      <w:pPr>
        <w:tabs>
          <w:tab w:val="left" w:pos="3495"/>
        </w:tabs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16 июля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года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город Сургут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  </w:t>
      </w:r>
    </w:p>
    <w:p>
      <w:pPr>
        <w:spacing w:before="0" w:after="0"/>
        <w:ind w:firstLine="567"/>
        <w:jc w:val="both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 судебного участка № 12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 судебного района города окружного значения Сургута Ханты-Мансийского автономного округа – Югры Думлер Г.П., находящийся по адресу: ХМАО-Югра, г. Сургут, ул. Гагарина, д. 9,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402,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рассмотрев материалы дела об административном правонарушении, предусмотренном ст.15.5 КоАП РФ в отношении: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Элизбаряна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Артура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6rplc-9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 рождения, уроженца </w:t>
      </w:r>
      <w:r>
        <w:rPr>
          <w:rStyle w:val="cat-UserDefinedgrp-27rplc-11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гражданина </w:t>
      </w:r>
      <w:r>
        <w:rPr>
          <w:rStyle w:val="cat-UserDefinedgrp-28rplc-12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проживающего по адресу: </w:t>
      </w:r>
      <w:r>
        <w:rPr>
          <w:rStyle w:val="cat-UserDefinedgrp-29rplc-13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паспорт иностранного гражданина </w:t>
      </w:r>
      <w:r>
        <w:rPr>
          <w:rStyle w:val="cat-UserDefinedgrp-30rplc-15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работающего </w:t>
      </w:r>
      <w:r>
        <w:rPr>
          <w:rFonts w:ascii="Times New Roman" w:eastAsia="Times New Roman" w:hAnsi="Times New Roman" w:cs="Times New Roman"/>
          <w:sz w:val="25"/>
          <w:szCs w:val="25"/>
        </w:rPr>
        <w:t>дирек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тором </w:t>
      </w:r>
      <w:r>
        <w:rPr>
          <w:rStyle w:val="cat-UserDefinedgrp-31rplc-17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расположенного по адресу: </w:t>
      </w:r>
      <w:r>
        <w:rPr>
          <w:rStyle w:val="cat-UserDefinedgrp-32rplc-19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ИНН </w:t>
      </w:r>
      <w:r>
        <w:rPr>
          <w:rStyle w:val="cat-UserDefinedgrp-25rplc-21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</w:p>
    <w:p>
      <w:pPr>
        <w:spacing w:before="0" w:after="0"/>
        <w:ind w:right="21" w:firstLine="567"/>
        <w:jc w:val="both"/>
        <w:rPr>
          <w:sz w:val="25"/>
          <w:szCs w:val="25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ind w:right="21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Элизбарян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являясь должностным лицом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адресу: </w:t>
      </w:r>
      <w:r>
        <w:rPr>
          <w:rStyle w:val="cat-UserDefinedgrp-33rplc-25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 14</w:t>
      </w:r>
      <w:r>
        <w:rPr>
          <w:rFonts w:ascii="Times New Roman" w:eastAsia="Times New Roman" w:hAnsi="Times New Roman" w:cs="Times New Roman"/>
          <w:sz w:val="25"/>
          <w:szCs w:val="25"/>
        </w:rPr>
        <w:t>.03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представил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Инспекцию ФНС России по г. Сургуту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расчет по страховым </w:t>
      </w:r>
      <w:r>
        <w:rPr>
          <w:rFonts w:ascii="Times New Roman" w:eastAsia="Times New Roman" w:hAnsi="Times New Roman" w:cs="Times New Roman"/>
          <w:sz w:val="25"/>
          <w:szCs w:val="25"/>
        </w:rPr>
        <w:t>взносам за 12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месяцев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</w:t>
      </w:r>
      <w:r>
        <w:rPr>
          <w:rFonts w:ascii="Times New Roman" w:eastAsia="Times New Roman" w:hAnsi="Times New Roman" w:cs="Times New Roman"/>
          <w:sz w:val="25"/>
          <w:szCs w:val="25"/>
        </w:rPr>
        <w:t>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>, срок предоставления к</w:t>
      </w:r>
      <w:r>
        <w:rPr>
          <w:rFonts w:ascii="Times New Roman" w:eastAsia="Times New Roman" w:hAnsi="Times New Roman" w:cs="Times New Roman"/>
          <w:sz w:val="25"/>
          <w:szCs w:val="25"/>
        </w:rPr>
        <w:t>ото</w:t>
      </w:r>
      <w:r>
        <w:rPr>
          <w:rFonts w:ascii="Times New Roman" w:eastAsia="Times New Roman" w:hAnsi="Times New Roman" w:cs="Times New Roman"/>
          <w:sz w:val="25"/>
          <w:szCs w:val="25"/>
        </w:rPr>
        <w:t>рого установлен не позднее 27.01.2025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года, в результате, чего допущено нарушение срока предоставления расчета, предусмотренного п.п.4 п.1 ст. 23, п. 7 ст. 431 НК РФ.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Элизбарян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извещенный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 времени и месте рассмотрения дела надлежащим образом, а именно судебной повесткой, возвращенной с отметкой об истечении срока хранения,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судебное заседание не явился</w:t>
      </w:r>
      <w:r>
        <w:rPr>
          <w:rFonts w:ascii="Times New Roman" w:eastAsia="Times New Roman" w:hAnsi="Times New Roman" w:cs="Times New Roman"/>
          <w:sz w:val="25"/>
          <w:szCs w:val="25"/>
        </w:rPr>
        <w:t>, ходатайств об отложен</w:t>
      </w:r>
      <w:r>
        <w:rPr>
          <w:rFonts w:ascii="Times New Roman" w:eastAsia="Times New Roman" w:hAnsi="Times New Roman" w:cs="Times New Roman"/>
          <w:sz w:val="25"/>
          <w:szCs w:val="25"/>
        </w:rPr>
        <w:t>ии рассмотрения дела не заявлял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года N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343.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Элизбаряна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ч. 2 ст. 25.1 КоАП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Изучив материалы дела, судья пришел к следующим выводам.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силу </w:t>
      </w:r>
      <w:r>
        <w:rPr>
          <w:rFonts w:ascii="Times New Roman" w:eastAsia="Times New Roman" w:hAnsi="Times New Roman" w:cs="Times New Roman"/>
          <w:sz w:val="25"/>
          <w:szCs w:val="25"/>
        </w:rPr>
        <w:t>п.п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силу п. 7 ст. 431 НК РФ налогоплательщики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представляют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расчет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подтверждение виновности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Элизбаряна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суду представлены: протокол об админис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>№ 26284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09.06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>; выписка из Единого государственного реестра юридических лиц, справка о несвоевременном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</w:t>
      </w:r>
      <w:r>
        <w:rPr>
          <w:rFonts w:ascii="Times New Roman" w:eastAsia="Times New Roman" w:hAnsi="Times New Roman" w:cs="Times New Roman"/>
          <w:sz w:val="25"/>
          <w:szCs w:val="25"/>
        </w:rPr>
        <w:t>едоставлении декларации от 2</w:t>
      </w:r>
      <w:r>
        <w:rPr>
          <w:rFonts w:ascii="Times New Roman" w:eastAsia="Times New Roman" w:hAnsi="Times New Roman" w:cs="Times New Roman"/>
          <w:sz w:val="25"/>
          <w:szCs w:val="25"/>
        </w:rPr>
        <w:t>8.01.2025</w:t>
      </w:r>
      <w:r>
        <w:rPr>
          <w:rFonts w:ascii="Times New Roman" w:eastAsia="Times New Roman" w:hAnsi="Times New Roman" w:cs="Times New Roman"/>
          <w:sz w:val="25"/>
          <w:szCs w:val="25"/>
        </w:rPr>
        <w:t>; подтверждение даты отпр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авки; уведомление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 составлении </w:t>
      </w:r>
      <w:r>
        <w:rPr>
          <w:rFonts w:ascii="Times New Roman" w:eastAsia="Times New Roman" w:hAnsi="Times New Roman" w:cs="Times New Roman"/>
          <w:sz w:val="25"/>
          <w:szCs w:val="25"/>
        </w:rPr>
        <w:t>протокола об административных правонарушениях; информационное письмо; список почтовых отправлений.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Таким образом, совокупность доказательств позволяет суду сделать вывод о виновности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Элизбаряна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совершении административного правонарушения, предусмотренного ст. 15.5 КоАП РФ.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Действия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Элизбаряна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смягчающих административную ответственность, суд не усматривает.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 обстоятельствам, отягчающим административную ответственность,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 определении меры наказания, суд учитывает характер совершенного административного правонарушения, данные о личности нарушителя.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На основании изложенного, руководствуясь </w:t>
      </w:r>
      <w:r>
        <w:rPr>
          <w:rFonts w:ascii="Times New Roman" w:eastAsia="Times New Roman" w:hAnsi="Times New Roman" w:cs="Times New Roman"/>
          <w:sz w:val="25"/>
          <w:szCs w:val="25"/>
        </w:rPr>
        <w:t>ст.ст</w:t>
      </w:r>
      <w:r>
        <w:rPr>
          <w:rFonts w:ascii="Times New Roman" w:eastAsia="Times New Roman" w:hAnsi="Times New Roman" w:cs="Times New Roman"/>
          <w:sz w:val="25"/>
          <w:szCs w:val="25"/>
        </w:rPr>
        <w:t>. 29.9-29.11 КоАП РФ, мировой судья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Элизбаряна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Артура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признать виновным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административного правонарушения, предусмотренного ст. 15.5 КоАП РФ, </w:t>
      </w:r>
      <w:r>
        <w:rPr>
          <w:rFonts w:ascii="Times New Roman" w:eastAsia="Times New Roman" w:hAnsi="Times New Roman" w:cs="Times New Roman"/>
          <w:sz w:val="26"/>
          <w:szCs w:val="26"/>
        </w:rPr>
        <w:t>и назначить наказание в виде предупреждения.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течение 10 </w:t>
      </w:r>
      <w:r>
        <w:rPr>
          <w:rFonts w:ascii="Times New Roman" w:eastAsia="Times New Roman" w:hAnsi="Times New Roman" w:cs="Times New Roman"/>
          <w:sz w:val="25"/>
          <w:szCs w:val="25"/>
        </w:rPr>
        <w:t>дней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5"/>
          <w:szCs w:val="25"/>
        </w:rPr>
        <w:t>Сургутский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городской суд через миро</w:t>
      </w:r>
      <w:r>
        <w:rPr>
          <w:rFonts w:ascii="Times New Roman" w:eastAsia="Times New Roman" w:hAnsi="Times New Roman" w:cs="Times New Roman"/>
          <w:sz w:val="25"/>
          <w:szCs w:val="25"/>
        </w:rPr>
        <w:t>вую судью судебного участка № 12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567"/>
        <w:jc w:val="both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>подпись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>Г.П. Думлер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КОПИЯ ВЕРНА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судебного участка №12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ХМАО-Югры _____________________</w:t>
      </w:r>
      <w:r>
        <w:rPr>
          <w:rFonts w:ascii="Times New Roman" w:eastAsia="Times New Roman" w:hAnsi="Times New Roman" w:cs="Times New Roman"/>
          <w:sz w:val="25"/>
          <w:szCs w:val="25"/>
        </w:rPr>
        <w:t>_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Г.П.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Думлер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16.07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Подлинный д</w:t>
      </w:r>
      <w:r>
        <w:rPr>
          <w:rFonts w:ascii="Times New Roman" w:eastAsia="Times New Roman" w:hAnsi="Times New Roman" w:cs="Times New Roman"/>
          <w:sz w:val="25"/>
          <w:szCs w:val="25"/>
        </w:rPr>
        <w:t>окумент находится в деле №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5-</w:t>
      </w:r>
      <w:r>
        <w:rPr>
          <w:rFonts w:ascii="Times New Roman" w:eastAsia="Times New Roman" w:hAnsi="Times New Roman" w:cs="Times New Roman"/>
          <w:sz w:val="25"/>
          <w:szCs w:val="25"/>
        </w:rPr>
        <w:t>917</w:t>
      </w:r>
      <w:r>
        <w:rPr>
          <w:rFonts w:ascii="Times New Roman" w:eastAsia="Times New Roman" w:hAnsi="Times New Roman" w:cs="Times New Roman"/>
          <w:sz w:val="25"/>
          <w:szCs w:val="25"/>
        </w:rPr>
        <w:t>-2612</w:t>
      </w:r>
      <w:r>
        <w:rPr>
          <w:rFonts w:ascii="Times New Roman" w:eastAsia="Times New Roman" w:hAnsi="Times New Roman" w:cs="Times New Roman"/>
          <w:sz w:val="25"/>
          <w:szCs w:val="25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6rplc-9">
    <w:name w:val="cat-UserDefined grp-26 rplc-9"/>
    <w:basedOn w:val="DefaultParagraphFont"/>
  </w:style>
  <w:style w:type="character" w:customStyle="1" w:styleId="cat-UserDefinedgrp-27rplc-11">
    <w:name w:val="cat-UserDefined grp-27 rplc-11"/>
    <w:basedOn w:val="DefaultParagraphFont"/>
  </w:style>
  <w:style w:type="character" w:customStyle="1" w:styleId="cat-UserDefinedgrp-28rplc-12">
    <w:name w:val="cat-UserDefined grp-28 rplc-12"/>
    <w:basedOn w:val="DefaultParagraphFont"/>
  </w:style>
  <w:style w:type="character" w:customStyle="1" w:styleId="cat-UserDefinedgrp-29rplc-13">
    <w:name w:val="cat-UserDefined grp-29 rplc-13"/>
    <w:basedOn w:val="DefaultParagraphFont"/>
  </w:style>
  <w:style w:type="character" w:customStyle="1" w:styleId="cat-UserDefinedgrp-30rplc-15">
    <w:name w:val="cat-UserDefined grp-30 rplc-15"/>
    <w:basedOn w:val="DefaultParagraphFont"/>
  </w:style>
  <w:style w:type="character" w:customStyle="1" w:styleId="cat-UserDefinedgrp-31rplc-17">
    <w:name w:val="cat-UserDefined grp-31 rplc-17"/>
    <w:basedOn w:val="DefaultParagraphFont"/>
  </w:style>
  <w:style w:type="character" w:customStyle="1" w:styleId="cat-UserDefinedgrp-32rplc-19">
    <w:name w:val="cat-UserDefined grp-32 rplc-19"/>
    <w:basedOn w:val="DefaultParagraphFont"/>
  </w:style>
  <w:style w:type="character" w:customStyle="1" w:styleId="cat-UserDefinedgrp-25rplc-21">
    <w:name w:val="cat-UserDefined grp-25 rplc-21"/>
    <w:basedOn w:val="DefaultParagraphFont"/>
  </w:style>
  <w:style w:type="character" w:customStyle="1" w:styleId="cat-UserDefinedgrp-33rplc-25">
    <w:name w:val="cat-UserDefined grp-33 rplc-2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28165/e0b0bacc43879936cfcee26e50294e81d05b5cb1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